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989A" w14:textId="77777777" w:rsidR="00683463" w:rsidRDefault="0018608D">
      <w:pPr>
        <w:rPr>
          <w:lang w:eastAsia="ja-JP"/>
        </w:rPr>
      </w:pPr>
      <w:r>
        <w:rPr>
          <w:b/>
          <w:sz w:val="24"/>
          <w:lang w:eastAsia="ja-JP"/>
        </w:rPr>
        <w:t>2026/04/04_神聖の眼で世界を見つめる日</w:t>
      </w:r>
    </w:p>
    <w:p w14:paraId="31E43765" w14:textId="77777777" w:rsidR="00683463" w:rsidRDefault="0018608D">
      <w:pPr>
        <w:pStyle w:val="1"/>
        <w:spacing w:before="0" w:after="120"/>
        <w:rPr>
          <w:lang w:eastAsia="ja-JP"/>
        </w:rPr>
      </w:pPr>
      <w:r>
        <w:rPr>
          <w:rFonts w:ascii="メイリオ" w:eastAsia="メイリオ" w:hAnsi="メイリオ"/>
          <w:lang w:eastAsia="ja-JP"/>
        </w:rPr>
        <w:t>迷いなく意識進化するために</w:t>
      </w:r>
    </w:p>
    <w:p w14:paraId="1B2DE374" w14:textId="45762457" w:rsidR="00683463" w:rsidRDefault="0018608D" w:rsidP="00A3176C">
      <w:pPr>
        <w:pStyle w:val="21"/>
      </w:pPr>
      <w:r>
        <w:t xml:space="preserve"> </w:t>
      </w:r>
      <w:r w:rsidR="00E17481">
        <w:rPr>
          <w:rFonts w:hint="eastAsia"/>
        </w:rPr>
        <w:t>惑星開発と連動した人類の意識進化</w:t>
      </w:r>
    </w:p>
    <w:p w14:paraId="4A7B90BD" w14:textId="77777777" w:rsidR="00683463" w:rsidRDefault="0018608D">
      <w:pPr>
        <w:rPr>
          <w:lang w:eastAsia="ja-JP"/>
        </w:rPr>
      </w:pPr>
      <w:r>
        <w:rPr>
          <w:lang w:eastAsia="ja-JP"/>
        </w:rPr>
        <w:t xml:space="preserve">　神聖の眼で肉体界に生きる地球の人たちの表面上の様相を見つめますと、獣以下とも形容され得る人類から神仏に等しい人類に至るまで、実に様々な意識レベルの人類がひとつ天地のなかに存在していることがわかります。</w:t>
      </w:r>
    </w:p>
    <w:p w14:paraId="016C73F6" w14:textId="77777777" w:rsidR="00683463" w:rsidRDefault="0018608D">
      <w:pPr>
        <w:rPr>
          <w:lang w:eastAsia="ja-JP"/>
        </w:rPr>
      </w:pPr>
      <w:r>
        <w:rPr>
          <w:lang w:eastAsia="ja-JP"/>
        </w:rPr>
        <w:t xml:space="preserve">　これは、バックステージ(舞台裏)である幽界にも霊界にも神界にも見られない現象で、地球界の表舞台である「この世だけ」に見られる状況です。言ってみれば「この世」という名の天地は、あらゆる意識レベルの人々を同時に観ることが出来る「意識の万博博覧会場」のような場所だといえます。</w:t>
      </w:r>
    </w:p>
    <w:p w14:paraId="38A95AEA" w14:textId="77777777" w:rsidR="00683463" w:rsidRDefault="0018608D">
      <w:pPr>
        <w:rPr>
          <w:lang w:eastAsia="ja-JP"/>
        </w:rPr>
      </w:pPr>
      <w:r>
        <w:rPr>
          <w:lang w:eastAsia="ja-JP"/>
        </w:rPr>
        <w:t xml:space="preserve">　また、この世に生きながら世界を見渡すと、「なぜこの世は不完全なのか？」「神が完全円満なら、なぜ人類も初めから完全円満に創ってくださらなかったのか？」という疑問が浮かぶ方もおられると思います。　私たちがそうした状況下にあっても、この世の様相に関するあらゆる理不尽や不条理に対する「何故？」の答えを見つける鍵があります。</w:t>
      </w:r>
    </w:p>
    <w:p w14:paraId="5411A5D7" w14:textId="77777777" w:rsidR="00683463" w:rsidRDefault="0018608D">
      <w:pPr>
        <w:rPr>
          <w:lang w:eastAsia="ja-JP"/>
        </w:rPr>
      </w:pPr>
      <w:r>
        <w:rPr>
          <w:lang w:eastAsia="ja-JP"/>
        </w:rPr>
        <w:t>それは、人間生命の真実を自らに甦らせ、内なる叡智を通して『惑星開発のプログラムと連動した人類の意識進化の行く末』について知ることです。人間生命の真実については、すでに地球上のたくさんの人が発信されているとおり、「人間は宇宙を創造しすべてを在らしめ生かす力の源である宇宙創造神の力を分け与えられた神の子孫である」ということです。</w:t>
      </w:r>
    </w:p>
    <w:p w14:paraId="4413FE73" w14:textId="77777777" w:rsidR="00683463" w:rsidRDefault="0018608D">
      <w:pPr>
        <w:rPr>
          <w:lang w:eastAsia="ja-JP"/>
        </w:rPr>
      </w:pPr>
      <w:r>
        <w:rPr>
          <w:lang w:eastAsia="ja-JP"/>
        </w:rPr>
        <w:t xml:space="preserve">　また同時に、どんな人にも守護霊と守護神が命の子孫である肉体人間を見守り導いている事実を受け入れ信じることです。そうやってひとりひとりが守護の神霊への感謝をつづけるとともに、自らの想念・言動行為に神聖を表現して生きる人が増えてゆくことこそが、地球を平和な星にするための原点です。</w:t>
      </w:r>
    </w:p>
    <w:p w14:paraId="4E155758" w14:textId="77777777" w:rsidR="00683463" w:rsidRDefault="0018608D">
      <w:pPr>
        <w:rPr>
          <w:lang w:eastAsia="ja-JP"/>
        </w:rPr>
      </w:pPr>
      <w:r>
        <w:rPr>
          <w:lang w:eastAsia="ja-JP"/>
        </w:rPr>
        <w:t xml:space="preserve">　惑星の開発については以前にもお伝えしたことがありますが、たくさんの渦巻き銀河が入れ子構造で存在している宇宙創造神のお身体（宇宙空間）の中で、新しい銀河ができそこに惑星が生まれたときに、他の進化した星々から自らの意思でその星の開拓を志願した宇宙神霊が、それまでに蓄積した無限なる叡智</w:t>
      </w:r>
      <w:r>
        <w:rPr>
          <w:lang w:eastAsia="ja-JP"/>
        </w:rPr>
        <w:lastRenderedPageBreak/>
        <w:t>や過去の豊富な知見をすべて忘却して、ゼロから宇宙創造神の懐に還元するプロセスだといえます。</w:t>
      </w:r>
    </w:p>
    <w:p w14:paraId="23C4B572" w14:textId="77777777" w:rsidR="00683463" w:rsidRDefault="0018608D">
      <w:pPr>
        <w:rPr>
          <w:lang w:eastAsia="ja-JP"/>
        </w:rPr>
      </w:pPr>
      <w:r>
        <w:rPr>
          <w:lang w:eastAsia="ja-JP"/>
        </w:rPr>
        <w:t xml:space="preserve">　人類の意識進化が惑星開発のプログラムと連動しているというのは、新しい星の開拓に赴いた宇宙神霊は自らの命の真実をいったんは忘れたところからその星での意識進化をしてゆきますが、やがてその星で神我一体を体験した暁には、自らが守護霊や守護神になったり、自然や生物を司る神々を経験したり、その惑星全体の救済に携わる神霊の役割を経験したりなどして、次に他の新しい惑星に移り住みまたゼロからの経験を繰り返したり、進化した惑星や恒星の人類を経験したりしながら、やがては地球大霊王のような惑星意識を経験したり、太陽意識のような恒星を司る意識を経験してゆきます。</w:t>
      </w:r>
    </w:p>
    <w:p w14:paraId="4C718E29" w14:textId="77777777" w:rsidR="00683463" w:rsidRDefault="0018608D">
      <w:pPr>
        <w:rPr>
          <w:lang w:eastAsia="ja-JP"/>
        </w:rPr>
      </w:pPr>
      <w:r>
        <w:rPr>
          <w:lang w:eastAsia="ja-JP"/>
        </w:rPr>
        <w:t>そうやって一つの銀河系での学びを終えた神霊は、次にその子銀河の親銀河へ移り住み同様の経験を繰り返してゆきます。親銀河の経験を終えた神霊は親々銀河でまたゼロから経験をし直しというように、宇宙根源の銀河の恒星にある宇宙神意識との一体化を図ってゆきます。そのように種々の星々や銀河系で神々としての体験を積みながら、『大宇宙の創造神と一体化した意識』へと還元してゆく旅路こそが、遠い昔から未来永劫に至る私たちの生きる道程であるということです。</w:t>
      </w:r>
    </w:p>
    <w:p w14:paraId="21FB429E" w14:textId="00ADEB68" w:rsidR="00A70BBC" w:rsidRPr="00A70BBC" w:rsidRDefault="00E1636B" w:rsidP="00A70BBC">
      <w:pPr>
        <w:pStyle w:val="21"/>
      </w:pPr>
      <w:r>
        <w:rPr>
          <w:rFonts w:hint="eastAsia"/>
        </w:rPr>
        <w:t>人類の神聖を疑いなく認めることが出来るようになるために</w:t>
      </w:r>
    </w:p>
    <w:p w14:paraId="3B679A21" w14:textId="77777777" w:rsidR="00683463" w:rsidRDefault="0018608D">
      <w:pPr>
        <w:rPr>
          <w:lang w:eastAsia="ja-JP"/>
        </w:rPr>
      </w:pPr>
      <w:r>
        <w:rPr>
          <w:lang w:eastAsia="ja-JP"/>
        </w:rPr>
        <w:t xml:space="preserve">　ですから、人類の意識進化は惑星開発のプログラムと連動しているというわけです。そのような観点から見ますと、今の地球界が不完全なのは、惑星の開発がまだ完成に至っておらず、大調和社会をこの惑星に構築する道の途上にあるからだといえます。ですから、現状の人類の有り様だけを見て、地球人は救いようがないと見るのは早計です。すべての地球人は、今どのような生き様にあろうとも間違いなく神の分霊だからです。</w:t>
      </w:r>
    </w:p>
    <w:p w14:paraId="1090B8A9" w14:textId="77777777" w:rsidR="00683463" w:rsidRDefault="0018608D">
      <w:pPr>
        <w:rPr>
          <w:lang w:eastAsia="ja-JP"/>
        </w:rPr>
      </w:pPr>
      <w:r>
        <w:rPr>
          <w:lang w:eastAsia="ja-JP"/>
        </w:rPr>
        <w:t xml:space="preserve">　「すべての人類の神聖をなかなか認められない」「人間が神の分霊であることをなかなか信じられない」という話を時折伺いますが、そのような想いに把われている精神状態に共通しているのは、自らの神性を100%認めきれていない状態にあるということです。そのことからわかることは、私たちは他人の神性を認める以前に、まずは自らの神性を疑いなく認めきれる心を養う必要があるということです。</w:t>
      </w:r>
    </w:p>
    <w:p w14:paraId="1B08E89D" w14:textId="6AFE55FA" w:rsidR="00683463" w:rsidRDefault="0018608D">
      <w:pPr>
        <w:rPr>
          <w:lang w:eastAsia="ja-JP"/>
        </w:rPr>
      </w:pPr>
      <w:r>
        <w:rPr>
          <w:lang w:eastAsia="ja-JP"/>
        </w:rPr>
        <w:lastRenderedPageBreak/>
        <w:t xml:space="preserve">　ただ、人によっては他人に神性を見る練習を通して自らの神性に確信を持てるようになってゆくタイプの方もおられますし、場合によっては、自己の神性を認める練習と同時に他者の神性を認めつづけてゆく道が効果的な場合もありますので、ご自分がどのタイプの道をゆくかは、その時々に応じて臨機応変にお決めになるのがいいと思います。</w:t>
      </w:r>
    </w:p>
    <w:p w14:paraId="3FD091DF" w14:textId="77777777" w:rsidR="00683463" w:rsidRDefault="0018608D">
      <w:pPr>
        <w:rPr>
          <w:lang w:eastAsia="ja-JP"/>
        </w:rPr>
      </w:pPr>
      <w:r>
        <w:rPr>
          <w:lang w:eastAsia="ja-JP"/>
        </w:rPr>
        <w:t xml:space="preserve">　そこで土曜日の夜は、地球界における惑星開発と連動した私たちの意識進化の道程に想いをいたし、地球世界が宇宙社会の仲間入りを果す時機の到来を確かなものにする視座を共有するとともに、大自然と生きとし生けるものと人類に生命根源の光を放つ時間にしてまいります。</w:t>
      </w:r>
    </w:p>
    <w:p w14:paraId="3F78F2C0" w14:textId="77777777" w:rsidR="00683463" w:rsidRDefault="00683463">
      <w:pPr>
        <w:rPr>
          <w:lang w:eastAsia="ja-JP"/>
        </w:rPr>
      </w:pPr>
    </w:p>
    <w:p w14:paraId="1E058851" w14:textId="77777777" w:rsidR="00683463" w:rsidRDefault="0018608D">
      <w:pPr>
        <w:pStyle w:val="1"/>
        <w:spacing w:before="0" w:after="120"/>
        <w:rPr>
          <w:lang w:eastAsia="ja-JP"/>
        </w:rPr>
      </w:pPr>
      <w:r>
        <w:rPr>
          <w:rFonts w:ascii="メイリオ" w:eastAsia="メイリオ" w:hAnsi="メイリオ"/>
          <w:lang w:eastAsia="ja-JP"/>
        </w:rPr>
        <w:t>当日のプログラム</w:t>
      </w:r>
    </w:p>
    <w:p w14:paraId="554B59BA" w14:textId="77777777" w:rsidR="00683463" w:rsidRDefault="0018608D" w:rsidP="00A3176C">
      <w:pPr>
        <w:pStyle w:val="21"/>
      </w:pPr>
      <w:r>
        <w:t>【始めの話】</w:t>
      </w:r>
    </w:p>
    <w:p w14:paraId="46BE074B" w14:textId="77777777" w:rsidR="00683463" w:rsidRDefault="0018608D">
      <w:pPr>
        <w:rPr>
          <w:lang w:eastAsia="ja-JP"/>
        </w:rPr>
      </w:pPr>
      <w:r w:rsidRPr="00EC1F36">
        <w:rPr>
          <w:b/>
          <w:color w:val="C00000"/>
          <w:lang w:eastAsia="ja-JP"/>
        </w:rPr>
        <w:t>永野</w:t>
      </w:r>
      <w:r>
        <w:rPr>
          <w:b/>
          <w:lang w:eastAsia="ja-JP"/>
        </w:rPr>
        <w:t>：皆さま、こんばんは。土曜日夜の『神聖の眼で世界を見つめる日』のプログラムを始めます。</w:t>
      </w:r>
    </w:p>
    <w:p w14:paraId="032A901B" w14:textId="77777777" w:rsidR="00683463" w:rsidRDefault="0018608D">
      <w:pPr>
        <w:rPr>
          <w:lang w:eastAsia="ja-JP"/>
        </w:rPr>
      </w:pPr>
      <w:r>
        <w:rPr>
          <w:b/>
          <w:lang w:eastAsia="ja-JP"/>
        </w:rPr>
        <w:t>本日の『神聖の眼を養う日』は、地球界における惑星開発と連動した私たちの意識進化の道程に想いをいたし、地球世界が宇宙社会の仲間入りを果す時機の到来を確かなものにする視座を共有するとともに、大自然と生きとし生けるものと人類に生命根源の光を放つ時間にしてまいります。</w:t>
      </w:r>
    </w:p>
    <w:p w14:paraId="12E716B5" w14:textId="77777777" w:rsidR="00683463" w:rsidRDefault="0018608D">
      <w:pPr>
        <w:rPr>
          <w:lang w:eastAsia="ja-JP"/>
        </w:rPr>
      </w:pPr>
      <w:r>
        <w:rPr>
          <w:b/>
          <w:lang w:eastAsia="ja-JP"/>
        </w:rPr>
        <w:t>それでは時間になりましたので、初めに世界平和の祈りを日本語と英語で行います。</w:t>
      </w:r>
    </w:p>
    <w:p w14:paraId="465EC864" w14:textId="77777777" w:rsidR="00683463" w:rsidRDefault="0018608D">
      <w:pPr>
        <w:rPr>
          <w:lang w:eastAsia="ja-JP"/>
        </w:rPr>
      </w:pPr>
      <w:r>
        <w:rPr>
          <w:b/>
          <w:sz w:val="22"/>
          <w:lang w:eastAsia="ja-JP"/>
        </w:rPr>
        <w:t>***********************************</w:t>
      </w:r>
    </w:p>
    <w:p w14:paraId="3D3A7C5F" w14:textId="77777777" w:rsidR="00683463" w:rsidRDefault="0018608D" w:rsidP="00A3176C">
      <w:pPr>
        <w:pStyle w:val="21"/>
      </w:pPr>
      <w:r>
        <w:t>1. 世界平和の祈り</w:t>
      </w:r>
    </w:p>
    <w:p w14:paraId="07C20C67" w14:textId="77777777" w:rsidR="00683463" w:rsidRDefault="0018608D">
      <w:pPr>
        <w:rPr>
          <w:lang w:eastAsia="ja-JP"/>
        </w:rPr>
      </w:pPr>
      <w:r>
        <w:rPr>
          <w:b/>
          <w:color w:val="C00000"/>
          <w:lang w:eastAsia="ja-JP"/>
        </w:rPr>
        <w:t>永野：</w:t>
      </w:r>
      <w:r>
        <w:rPr>
          <w:b/>
          <w:lang w:eastAsia="ja-JP"/>
        </w:rPr>
        <w:t>それでは始めます。</w:t>
      </w:r>
    </w:p>
    <w:p w14:paraId="3A626E43" w14:textId="77777777" w:rsidR="00683463" w:rsidRDefault="0018608D">
      <w:pPr>
        <w:rPr>
          <w:lang w:eastAsia="ja-JP"/>
        </w:rPr>
      </w:pPr>
      <w:r>
        <w:rPr>
          <w:b/>
          <w:lang w:eastAsia="ja-JP"/>
        </w:rPr>
        <w:t>世界人類が平和でありますように。</w:t>
      </w:r>
      <w:r>
        <w:rPr>
          <w:b/>
          <w:lang w:eastAsia="ja-JP"/>
        </w:rPr>
        <w:br/>
        <w:t>日本が平和でありますように。</w:t>
      </w:r>
      <w:r>
        <w:rPr>
          <w:b/>
          <w:lang w:eastAsia="ja-JP"/>
        </w:rPr>
        <w:br/>
        <w:t>私たちの天命が完うされますように。</w:t>
      </w:r>
      <w:r>
        <w:rPr>
          <w:b/>
          <w:lang w:eastAsia="ja-JP"/>
        </w:rPr>
        <w:br/>
        <w:t>守護霊様、ありがとうございます。守護神様、ありがとうございます。</w:t>
      </w:r>
    </w:p>
    <w:p w14:paraId="6D2CC592" w14:textId="77777777" w:rsidR="00683463" w:rsidRDefault="0018608D">
      <w:r>
        <w:rPr>
          <w:b/>
          <w:lang w:eastAsia="ja-JP"/>
        </w:rPr>
        <w:lastRenderedPageBreak/>
        <w:t>May peace prevail on Earth.</w:t>
      </w:r>
      <w:r>
        <w:rPr>
          <w:b/>
          <w:lang w:eastAsia="ja-JP"/>
        </w:rPr>
        <w:br/>
        <w:t>May peace be in our homes and countries.</w:t>
      </w:r>
      <w:r>
        <w:rPr>
          <w:b/>
          <w:lang w:eastAsia="ja-JP"/>
        </w:rPr>
        <w:br/>
        <w:t xml:space="preserve">May our missions be accomplished. </w:t>
      </w:r>
      <w:r>
        <w:rPr>
          <w:b/>
          <w:lang w:eastAsia="ja-JP"/>
        </w:rPr>
        <w:br/>
      </w:r>
      <w:r>
        <w:rPr>
          <w:b/>
        </w:rPr>
        <w:t>We thank you, Guardian Deities and Guardian Spirits.</w:t>
      </w:r>
    </w:p>
    <w:p w14:paraId="69A46BF2" w14:textId="77777777" w:rsidR="00683463" w:rsidRDefault="0018608D">
      <w:r>
        <w:rPr>
          <w:b/>
          <w:sz w:val="22"/>
        </w:rPr>
        <w:t>***********************************</w:t>
      </w:r>
    </w:p>
    <w:p w14:paraId="63CE1122" w14:textId="77777777" w:rsidR="00683463" w:rsidRDefault="0018608D" w:rsidP="00A3176C">
      <w:pPr>
        <w:pStyle w:val="21"/>
      </w:pPr>
      <w:r>
        <w:t>2. 神聖の視座を共有する時間</w:t>
      </w:r>
    </w:p>
    <w:p w14:paraId="7374269B" w14:textId="77777777" w:rsidR="00683463" w:rsidRDefault="0018608D">
      <w:pPr>
        <w:rPr>
          <w:lang w:eastAsia="ja-JP"/>
        </w:rPr>
      </w:pPr>
      <w:proofErr w:type="spellStart"/>
      <w:r>
        <w:rPr>
          <w:b/>
          <w:color w:val="C00000"/>
        </w:rPr>
        <w:t>永野：</w:t>
      </w:r>
      <w:r>
        <w:rPr>
          <w:b/>
        </w:rPr>
        <w:t>ありがとうございます。それでは、神聖の視座を共有する時間に入ります</w:t>
      </w:r>
      <w:proofErr w:type="spellEnd"/>
      <w:r>
        <w:rPr>
          <w:b/>
        </w:rPr>
        <w:t>。</w:t>
      </w:r>
      <w:r>
        <w:rPr>
          <w:b/>
          <w:lang w:eastAsia="ja-JP"/>
        </w:rPr>
        <w:t>この時間は、地球界における惑星開発と連動した私たちの意識進化の道程に改めて想いをいたし、地球世界が宇宙社会の仲間入りを果す時機の到来を当り前に思える意識視座を共有してまいります。皆様、これからお話しする内容を楽にしてお聞きください。</w:t>
      </w:r>
    </w:p>
    <w:p w14:paraId="6824B06A" w14:textId="77777777" w:rsidR="00FD0197" w:rsidRPr="00FD0197" w:rsidRDefault="00FD0197" w:rsidP="00A3528D">
      <w:pPr>
        <w:ind w:leftChars="100" w:left="320" w:firstLineChars="100" w:firstLine="360"/>
        <w:rPr>
          <w:b/>
          <w:color w:val="7030A0"/>
          <w:sz w:val="36"/>
          <w:szCs w:val="36"/>
          <w:lang w:eastAsia="ja-JP"/>
        </w:rPr>
      </w:pPr>
      <w:r w:rsidRPr="00FD0197">
        <w:rPr>
          <w:rFonts w:hint="eastAsia"/>
          <w:b/>
          <w:color w:val="7030A0"/>
          <w:sz w:val="36"/>
          <w:szCs w:val="36"/>
          <w:lang w:eastAsia="ja-JP"/>
        </w:rPr>
        <w:t>地球はもうすぐ、まったく新しい世界に足を踏み入れます。でもその変化は、「私たちの知らない新たな世界」に変わることではなく、「私たちが以前に、何度も構築してきた進化した世界」に、地球も近づいてゆくことであるといえます。</w:t>
      </w:r>
    </w:p>
    <w:p w14:paraId="6290B3FD" w14:textId="77777777" w:rsidR="00FD0197" w:rsidRPr="00FD0197" w:rsidRDefault="00FD0197" w:rsidP="00A3528D">
      <w:pPr>
        <w:ind w:leftChars="100" w:left="320" w:firstLineChars="100" w:firstLine="360"/>
        <w:rPr>
          <w:b/>
          <w:color w:val="7030A0"/>
          <w:sz w:val="36"/>
          <w:szCs w:val="36"/>
          <w:lang w:eastAsia="ja-JP"/>
        </w:rPr>
      </w:pPr>
      <w:r w:rsidRPr="00FD0197">
        <w:rPr>
          <w:rFonts w:hint="eastAsia"/>
          <w:b/>
          <w:color w:val="7030A0"/>
          <w:sz w:val="36"/>
          <w:szCs w:val="36"/>
          <w:lang w:eastAsia="ja-JP"/>
        </w:rPr>
        <w:t>大いなる大宇宙に想いを馳せれば、今この瞬間に産まれる星もあれば、今この瞬間に役目を終えて死にゆく星もあります。そのなかで現在の地球は、成人した星々の仲間入りを果す寸前の段階にまで来ています。</w:t>
      </w:r>
    </w:p>
    <w:p w14:paraId="6455D6D0" w14:textId="77777777" w:rsidR="00FD0197" w:rsidRPr="00FD0197" w:rsidRDefault="00FD0197" w:rsidP="00A3528D">
      <w:pPr>
        <w:ind w:leftChars="100" w:left="320" w:firstLineChars="100" w:firstLine="360"/>
        <w:rPr>
          <w:b/>
          <w:color w:val="7030A0"/>
          <w:sz w:val="36"/>
          <w:szCs w:val="36"/>
          <w:lang w:eastAsia="ja-JP"/>
        </w:rPr>
      </w:pPr>
      <w:r w:rsidRPr="00FD0197">
        <w:rPr>
          <w:rFonts w:hint="eastAsia"/>
          <w:b/>
          <w:color w:val="7030A0"/>
          <w:sz w:val="36"/>
          <w:szCs w:val="36"/>
          <w:lang w:eastAsia="ja-JP"/>
        </w:rPr>
        <w:t>ここへ至るまでに私たちは、いろいろな星を完成させてきた実績を封印して、たくさんの輪廻転生を重ねながら、ゼロから神聖復活の道を歩んできました。</w:t>
      </w:r>
    </w:p>
    <w:p w14:paraId="4C1EC49A" w14:textId="77777777" w:rsidR="00FD0197" w:rsidRPr="00FD0197" w:rsidRDefault="00FD0197" w:rsidP="00A3528D">
      <w:pPr>
        <w:ind w:leftChars="100" w:left="320" w:firstLineChars="100" w:firstLine="360"/>
        <w:rPr>
          <w:b/>
          <w:color w:val="7030A0"/>
          <w:sz w:val="36"/>
          <w:szCs w:val="36"/>
          <w:lang w:eastAsia="ja-JP"/>
        </w:rPr>
      </w:pPr>
      <w:r w:rsidRPr="00FD0197">
        <w:rPr>
          <w:rFonts w:hint="eastAsia"/>
          <w:b/>
          <w:color w:val="7030A0"/>
          <w:sz w:val="36"/>
          <w:szCs w:val="36"/>
          <w:lang w:eastAsia="ja-JP"/>
        </w:rPr>
        <w:t>そして今、私たちは地球での意識進化を果し、たくさんの星を開拓してきた実績が智恵や叡智、創造力として現われ、想念・言動行為に神聖を発揮することがますますやりやすい状況のなかに移行してきています。</w:t>
      </w:r>
    </w:p>
    <w:p w14:paraId="49F9FFAB" w14:textId="272E4185" w:rsidR="00683463" w:rsidRPr="00BE6E18" w:rsidRDefault="00FD0197" w:rsidP="00A3528D">
      <w:pPr>
        <w:ind w:leftChars="100" w:left="320" w:firstLineChars="100" w:firstLine="360"/>
        <w:rPr>
          <w:color w:val="7030A0"/>
          <w:sz w:val="36"/>
          <w:szCs w:val="36"/>
          <w:lang w:eastAsia="ja-JP"/>
        </w:rPr>
      </w:pPr>
      <w:r w:rsidRPr="00FD0197">
        <w:rPr>
          <w:rFonts w:hint="eastAsia"/>
          <w:b/>
          <w:color w:val="7030A0"/>
          <w:sz w:val="36"/>
          <w:szCs w:val="36"/>
          <w:lang w:eastAsia="ja-JP"/>
        </w:rPr>
        <w:t>今から音楽を流しますので、ユッタリとした呼吸の中で、大宇宙に意識を広げて、私たちが星々の交流の中で、自らの神性を深め、</w:t>
      </w:r>
      <w:r w:rsidRPr="00FD0197">
        <w:rPr>
          <w:rFonts w:hint="eastAsia"/>
          <w:b/>
          <w:color w:val="7030A0"/>
          <w:sz w:val="36"/>
          <w:szCs w:val="36"/>
          <w:lang w:eastAsia="ja-JP"/>
        </w:rPr>
        <w:lastRenderedPageBreak/>
        <w:t>その星の文明・文化を洗練させてきた記憶の一端に触れてみてください</w:t>
      </w:r>
      <w:r w:rsidR="0018608D" w:rsidRPr="00BE6E18">
        <w:rPr>
          <w:b/>
          <w:color w:val="7030A0"/>
          <w:sz w:val="36"/>
          <w:szCs w:val="36"/>
          <w:lang w:eastAsia="ja-JP"/>
        </w:rPr>
        <w:t>。</w:t>
      </w:r>
    </w:p>
    <w:p w14:paraId="16D22A9A" w14:textId="134FEF19" w:rsidR="00683463" w:rsidRDefault="0018608D">
      <w:pPr>
        <w:rPr>
          <w:lang w:eastAsia="ja-JP"/>
        </w:rPr>
      </w:pPr>
      <w:r>
        <w:rPr>
          <w:b/>
          <w:lang w:eastAsia="ja-JP"/>
        </w:rPr>
        <w:t>ありがとうございました。</w:t>
      </w:r>
    </w:p>
    <w:p w14:paraId="17B90381" w14:textId="77777777" w:rsidR="00683463" w:rsidRDefault="0018608D" w:rsidP="00A3176C">
      <w:pPr>
        <w:pStyle w:val="21"/>
      </w:pPr>
      <w:r>
        <w:t>3. 神聖の眼でおこなう世界各地の自然への感謝</w:t>
      </w:r>
    </w:p>
    <w:p w14:paraId="2FC83020" w14:textId="7C943EBC" w:rsidR="00683463" w:rsidRDefault="0018608D">
      <w:pPr>
        <w:rPr>
          <w:lang w:eastAsia="ja-JP"/>
        </w:rPr>
      </w:pPr>
      <w:r>
        <w:rPr>
          <w:b/>
          <w:color w:val="C00000"/>
          <w:lang w:eastAsia="ja-JP"/>
        </w:rPr>
        <w:t>枝廣：</w:t>
      </w:r>
      <w:r>
        <w:rPr>
          <w:b/>
          <w:lang w:eastAsia="ja-JP"/>
        </w:rPr>
        <w:t>永野さん、ありがとうございました。ここからは、神聖の眼で地球界を見つめて、大自然や生きとし生けるものへの感謝を捧げる時間にしてまいります。</w:t>
      </w:r>
    </w:p>
    <w:p w14:paraId="2DEB014F" w14:textId="77777777" w:rsidR="00683463" w:rsidRDefault="0018608D">
      <w:pPr>
        <w:rPr>
          <w:lang w:eastAsia="ja-JP"/>
        </w:rPr>
      </w:pPr>
      <w:r>
        <w:rPr>
          <w:b/>
          <w:lang w:eastAsia="ja-JP"/>
        </w:rPr>
        <w:t>2026年の今、私達は神聖の視座に立った意識をもって、あらゆる存在や出来事などに感謝の光を送るまでになりました。</w:t>
      </w:r>
    </w:p>
    <w:p w14:paraId="690CFDB8" w14:textId="24B9C460" w:rsidR="00683463" w:rsidRDefault="00D5695D">
      <w:pPr>
        <w:rPr>
          <w:lang w:eastAsia="ja-JP"/>
        </w:rPr>
      </w:pPr>
      <w:r>
        <w:rPr>
          <w:rFonts w:hint="eastAsia"/>
          <w:b/>
          <w:lang w:eastAsia="ja-JP"/>
        </w:rPr>
        <w:t>それは、</w:t>
      </w:r>
      <w:r w:rsidR="0018608D">
        <w:rPr>
          <w:b/>
          <w:lang w:eastAsia="ja-JP"/>
        </w:rPr>
        <w:t>大地</w:t>
      </w:r>
      <w:r>
        <w:rPr>
          <w:rFonts w:hint="eastAsia"/>
          <w:b/>
          <w:lang w:eastAsia="ja-JP"/>
        </w:rPr>
        <w:t>・</w:t>
      </w:r>
      <w:r w:rsidR="0018608D">
        <w:rPr>
          <w:b/>
          <w:lang w:eastAsia="ja-JP"/>
        </w:rPr>
        <w:t>空気</w:t>
      </w:r>
      <w:r>
        <w:rPr>
          <w:rFonts w:hint="eastAsia"/>
          <w:b/>
          <w:lang w:eastAsia="ja-JP"/>
        </w:rPr>
        <w:t>・</w:t>
      </w:r>
      <w:r w:rsidR="0018608D">
        <w:rPr>
          <w:b/>
          <w:lang w:eastAsia="ja-JP"/>
        </w:rPr>
        <w:t>水ほか、すべての大自然、そしてたくさんの植物や生物たちの献身のおかげであり、ここまで私達を育ててくださったご先祖様・守護霊様・守護神様・神界の神々様・宇宙天使の皆様方のお蔭でもあります。</w:t>
      </w:r>
    </w:p>
    <w:p w14:paraId="326E5862" w14:textId="77777777" w:rsidR="00683463" w:rsidRDefault="0018608D">
      <w:pPr>
        <w:rPr>
          <w:lang w:eastAsia="ja-JP"/>
        </w:rPr>
      </w:pPr>
      <w:r>
        <w:rPr>
          <w:b/>
          <w:lang w:eastAsia="ja-JP"/>
        </w:rPr>
        <w:t>本日は、そのように私達を育ててくださったあらゆる存在への感謝の心をもって、世界各地の自然や生物に心からの感謝を捧げ、宇宙神の光を送ってまいります。</w:t>
      </w:r>
    </w:p>
    <w:p w14:paraId="4E416797" w14:textId="77777777" w:rsidR="00683463" w:rsidRDefault="0018608D">
      <w:pPr>
        <w:rPr>
          <w:lang w:eastAsia="ja-JP"/>
        </w:rPr>
      </w:pPr>
      <w:r>
        <w:rPr>
          <w:b/>
          <w:lang w:eastAsia="ja-JP"/>
        </w:rPr>
        <w:t>それでは始めます。</w:t>
      </w:r>
    </w:p>
    <w:p w14:paraId="3E2FEA57" w14:textId="77777777" w:rsidR="00683463" w:rsidRDefault="0018608D">
      <w:pPr>
        <w:pStyle w:val="31"/>
        <w:spacing w:before="0" w:after="120"/>
        <w:rPr>
          <w:lang w:eastAsia="ja-JP"/>
        </w:rPr>
      </w:pPr>
      <w:r>
        <w:rPr>
          <w:rFonts w:ascii="メイリオ" w:eastAsia="メイリオ" w:hAnsi="メイリオ"/>
          <w:lang w:eastAsia="ja-JP"/>
        </w:rPr>
        <w:t>3-1. 北中米の大自然への祈り</w:t>
      </w:r>
    </w:p>
    <w:p w14:paraId="4F3DE751" w14:textId="77777777" w:rsidR="00683463" w:rsidRDefault="0018608D">
      <w:pPr>
        <w:rPr>
          <w:lang w:eastAsia="ja-JP"/>
        </w:rPr>
      </w:pPr>
      <w:r>
        <w:rPr>
          <w:b/>
          <w:color w:val="C00000"/>
          <w:lang w:eastAsia="ja-JP"/>
        </w:rPr>
        <w:t>永野：</w:t>
      </w:r>
      <w:r>
        <w:rPr>
          <w:b/>
          <w:lang w:eastAsia="ja-JP"/>
        </w:rPr>
        <w:t>初めは、北中米の大自然へのお祈りです。</w:t>
      </w:r>
      <w:r>
        <w:rPr>
          <w:b/>
          <w:lang w:eastAsia="ja-JP"/>
        </w:rPr>
        <w:br/>
        <w:t>ここからは、画面の文字を読み上げて神聖復活の印を一回ずつ、組んでまいります。</w:t>
      </w:r>
    </w:p>
    <w:p w14:paraId="14DFF4DB" w14:textId="35925AE7" w:rsidR="00683463" w:rsidRPr="000D780F" w:rsidRDefault="0018608D">
      <w:pPr>
        <w:rPr>
          <w:color w:val="7030A0"/>
          <w:sz w:val="36"/>
          <w:szCs w:val="36"/>
          <w:lang w:eastAsia="ja-JP"/>
        </w:rPr>
      </w:pPr>
      <w:r>
        <w:rPr>
          <w:b/>
          <w:color w:val="C00000"/>
          <w:lang w:eastAsia="ja-JP"/>
        </w:rPr>
        <w:t>枝廣</w:t>
      </w:r>
      <w:r w:rsidR="00A357B7">
        <w:rPr>
          <w:b/>
          <w:color w:val="C00000"/>
          <w:lang w:eastAsia="ja-JP"/>
        </w:rPr>
        <w:t>：</w:t>
      </w:r>
      <w:r w:rsidRPr="000D780F">
        <w:rPr>
          <w:b/>
          <w:color w:val="7030A0"/>
          <w:sz w:val="36"/>
          <w:szCs w:val="36"/>
          <w:lang w:eastAsia="ja-JP"/>
        </w:rPr>
        <w:t>私達は、北中米の大自然と、神聖によって繋がり合っています。</w:t>
      </w:r>
    </w:p>
    <w:p w14:paraId="6EC134A5" w14:textId="05994AFA" w:rsidR="00683463" w:rsidRPr="000D780F" w:rsidRDefault="0018608D">
      <w:pPr>
        <w:rPr>
          <w:color w:val="7030A0"/>
          <w:sz w:val="36"/>
          <w:szCs w:val="36"/>
          <w:lang w:eastAsia="ja-JP"/>
        </w:rPr>
      </w:pPr>
      <w:r w:rsidRPr="000D780F">
        <w:rPr>
          <w:b/>
          <w:color w:val="7030A0"/>
          <w:sz w:val="36"/>
          <w:szCs w:val="36"/>
          <w:lang w:eastAsia="ja-JP"/>
        </w:rPr>
        <w:t>水、空気、風、大地、山、生き物など、北中米のすべての大自然に、心からの感謝を捧げるとともに、宇宙神の光を送ります</w:t>
      </w:r>
      <w:r w:rsidR="009E4085" w:rsidRPr="000D780F">
        <w:rPr>
          <w:b/>
          <w:color w:val="7030A0"/>
          <w:sz w:val="36"/>
          <w:szCs w:val="36"/>
          <w:lang w:eastAsia="ja-JP"/>
        </w:rPr>
        <w:t>。</w:t>
      </w:r>
    </w:p>
    <w:p w14:paraId="6C0F2A36" w14:textId="77777777" w:rsidR="000F7960" w:rsidRDefault="000F7960" w:rsidP="000F7960">
      <w:pPr>
        <w:spacing w:afterLines="50" w:line="360" w:lineRule="exact"/>
        <w:rPr>
          <w:lang w:eastAsia="ja-JP"/>
        </w:rPr>
      </w:pPr>
      <w:r>
        <w:rPr>
          <w:sz w:val="20"/>
          <w:lang w:eastAsia="ja-JP"/>
        </w:rPr>
        <w:t>&lt;神聖復活の印を一回&gt;</w:t>
      </w:r>
      <w:r>
        <w:rPr>
          <w:lang w:eastAsia="ja-JP"/>
        </w:rPr>
        <w:br/>
      </w:r>
      <w:r>
        <w:rPr>
          <w:sz w:val="20"/>
          <w:lang w:eastAsia="ja-JP"/>
        </w:rPr>
        <w:t>（※14秒間、お祈りする）</w:t>
      </w:r>
    </w:p>
    <w:p w14:paraId="25A48014" w14:textId="507818DA" w:rsidR="00683463" w:rsidRDefault="0018608D">
      <w:pPr>
        <w:rPr>
          <w:lang w:eastAsia="ja-JP"/>
        </w:rPr>
      </w:pPr>
      <w:r>
        <w:rPr>
          <w:b/>
          <w:color w:val="C00000"/>
          <w:lang w:eastAsia="ja-JP"/>
        </w:rPr>
        <w:t>永野：</w:t>
      </w:r>
      <w:r>
        <w:rPr>
          <w:b/>
          <w:lang w:eastAsia="ja-JP"/>
        </w:rPr>
        <w:t>、ありがとうございます。</w:t>
      </w:r>
    </w:p>
    <w:p w14:paraId="32D23E22" w14:textId="77777777" w:rsidR="00683463" w:rsidRDefault="0018608D">
      <w:pPr>
        <w:pStyle w:val="31"/>
        <w:spacing w:before="0" w:after="120"/>
        <w:rPr>
          <w:lang w:eastAsia="ja-JP"/>
        </w:rPr>
      </w:pPr>
      <w:r>
        <w:rPr>
          <w:rFonts w:ascii="メイリオ" w:eastAsia="メイリオ" w:hAnsi="メイリオ"/>
          <w:lang w:eastAsia="ja-JP"/>
        </w:rPr>
        <w:lastRenderedPageBreak/>
        <w:t>3-2. 南米の大自然への祈り</w:t>
      </w:r>
    </w:p>
    <w:p w14:paraId="46A6610A" w14:textId="77777777" w:rsidR="00683463" w:rsidRDefault="0018608D">
      <w:pPr>
        <w:rPr>
          <w:lang w:eastAsia="ja-JP"/>
        </w:rPr>
      </w:pPr>
      <w:r>
        <w:rPr>
          <w:b/>
          <w:color w:val="C00000"/>
          <w:lang w:eastAsia="ja-JP"/>
        </w:rPr>
        <w:t>永野：</w:t>
      </w:r>
      <w:r>
        <w:rPr>
          <w:b/>
          <w:lang w:eastAsia="ja-JP"/>
        </w:rPr>
        <w:t>次は、南米の大自然へのお祈りです。</w:t>
      </w:r>
    </w:p>
    <w:p w14:paraId="77E5896E" w14:textId="4955CA2F" w:rsidR="00683463" w:rsidRPr="000D780F" w:rsidRDefault="0018608D">
      <w:pPr>
        <w:rPr>
          <w:color w:val="7030A0"/>
          <w:sz w:val="36"/>
          <w:szCs w:val="36"/>
          <w:lang w:eastAsia="ja-JP"/>
        </w:rPr>
      </w:pPr>
      <w:r>
        <w:rPr>
          <w:b/>
          <w:color w:val="C00000"/>
          <w:lang w:eastAsia="ja-JP"/>
        </w:rPr>
        <w:t>枝廣</w:t>
      </w:r>
      <w:r w:rsidR="00A357B7">
        <w:rPr>
          <w:b/>
          <w:color w:val="C00000"/>
          <w:lang w:eastAsia="ja-JP"/>
        </w:rPr>
        <w:t>：</w:t>
      </w:r>
      <w:r w:rsidRPr="000D780F">
        <w:rPr>
          <w:b/>
          <w:color w:val="7030A0"/>
          <w:sz w:val="36"/>
          <w:szCs w:val="36"/>
          <w:lang w:eastAsia="ja-JP"/>
        </w:rPr>
        <w:t>私達は、南米の大自然と、神聖によって繋がり合っています。</w:t>
      </w:r>
    </w:p>
    <w:p w14:paraId="3BD64822" w14:textId="335A0A80" w:rsidR="00683463" w:rsidRPr="000D780F" w:rsidRDefault="0018608D">
      <w:pPr>
        <w:rPr>
          <w:color w:val="7030A0"/>
          <w:sz w:val="36"/>
          <w:szCs w:val="36"/>
          <w:lang w:eastAsia="ja-JP"/>
        </w:rPr>
      </w:pPr>
      <w:r w:rsidRPr="000D780F">
        <w:rPr>
          <w:b/>
          <w:color w:val="7030A0"/>
          <w:sz w:val="36"/>
          <w:szCs w:val="36"/>
          <w:lang w:eastAsia="ja-JP"/>
        </w:rPr>
        <w:t>水、空気、風、大地、山、生き物など、南米のすべての大自然に、心からの感謝を捧げるとともに、宇宙神の光を送ります</w:t>
      </w:r>
      <w:r w:rsidR="009E4085" w:rsidRPr="000D780F">
        <w:rPr>
          <w:b/>
          <w:color w:val="7030A0"/>
          <w:sz w:val="36"/>
          <w:szCs w:val="36"/>
          <w:lang w:eastAsia="ja-JP"/>
        </w:rPr>
        <w:t>。</w:t>
      </w:r>
    </w:p>
    <w:p w14:paraId="7F1430AE" w14:textId="21BCB576" w:rsidR="00683463" w:rsidRDefault="0018608D" w:rsidP="000F7960">
      <w:pPr>
        <w:spacing w:afterLines="50" w:line="360" w:lineRule="exact"/>
        <w:rPr>
          <w:lang w:eastAsia="ja-JP"/>
        </w:rPr>
      </w:pPr>
      <w:r>
        <w:rPr>
          <w:sz w:val="20"/>
          <w:lang w:eastAsia="ja-JP"/>
        </w:rPr>
        <w:t>&lt;神聖復活の印を一回&gt;</w:t>
      </w:r>
      <w:r w:rsidR="000F7960">
        <w:rPr>
          <w:lang w:eastAsia="ja-JP"/>
        </w:rPr>
        <w:br/>
      </w:r>
      <w:r>
        <w:rPr>
          <w:sz w:val="20"/>
          <w:lang w:eastAsia="ja-JP"/>
        </w:rPr>
        <w:t>（※14秒間、お祈りする）</w:t>
      </w:r>
    </w:p>
    <w:p w14:paraId="449C7447" w14:textId="3DE1B656" w:rsidR="00683463" w:rsidRDefault="0018608D">
      <w:pPr>
        <w:rPr>
          <w:lang w:eastAsia="ja-JP"/>
        </w:rPr>
      </w:pPr>
      <w:r>
        <w:rPr>
          <w:b/>
          <w:color w:val="C00000"/>
          <w:lang w:eastAsia="ja-JP"/>
        </w:rPr>
        <w:t>永野：</w:t>
      </w:r>
      <w:r>
        <w:rPr>
          <w:b/>
          <w:lang w:eastAsia="ja-JP"/>
        </w:rPr>
        <w:t>、ありがとうございます。</w:t>
      </w:r>
    </w:p>
    <w:p w14:paraId="4125A561" w14:textId="77777777" w:rsidR="00683463" w:rsidRDefault="0018608D">
      <w:pPr>
        <w:pStyle w:val="31"/>
        <w:spacing w:before="0" w:after="120"/>
        <w:rPr>
          <w:lang w:eastAsia="ja-JP"/>
        </w:rPr>
      </w:pPr>
      <w:r>
        <w:rPr>
          <w:rFonts w:ascii="メイリオ" w:eastAsia="メイリオ" w:hAnsi="メイリオ"/>
          <w:lang w:eastAsia="ja-JP"/>
        </w:rPr>
        <w:t>3-3. ヨーロッパの大自然への祈り</w:t>
      </w:r>
    </w:p>
    <w:p w14:paraId="5C464F0E" w14:textId="77777777" w:rsidR="00683463" w:rsidRDefault="0018608D">
      <w:pPr>
        <w:rPr>
          <w:lang w:eastAsia="ja-JP"/>
        </w:rPr>
      </w:pPr>
      <w:r>
        <w:rPr>
          <w:b/>
          <w:color w:val="C00000"/>
          <w:lang w:eastAsia="ja-JP"/>
        </w:rPr>
        <w:t>永野：</w:t>
      </w:r>
      <w:r>
        <w:rPr>
          <w:b/>
          <w:lang w:eastAsia="ja-JP"/>
        </w:rPr>
        <w:t>次は、ヨーロッパの大自然へのお祈りです。</w:t>
      </w:r>
    </w:p>
    <w:p w14:paraId="1053BD9B" w14:textId="04DF1AC5" w:rsidR="00683463" w:rsidRPr="000D780F" w:rsidRDefault="0018608D">
      <w:pPr>
        <w:rPr>
          <w:color w:val="7030A0"/>
          <w:sz w:val="36"/>
          <w:szCs w:val="36"/>
          <w:lang w:eastAsia="ja-JP"/>
        </w:rPr>
      </w:pPr>
      <w:r>
        <w:rPr>
          <w:b/>
          <w:color w:val="C00000"/>
          <w:lang w:eastAsia="ja-JP"/>
        </w:rPr>
        <w:t>枝廣</w:t>
      </w:r>
      <w:r w:rsidR="00A357B7">
        <w:rPr>
          <w:b/>
          <w:color w:val="C00000"/>
          <w:lang w:eastAsia="ja-JP"/>
        </w:rPr>
        <w:t>：</w:t>
      </w:r>
      <w:r w:rsidRPr="000D780F">
        <w:rPr>
          <w:b/>
          <w:color w:val="7030A0"/>
          <w:sz w:val="36"/>
          <w:szCs w:val="36"/>
          <w:lang w:eastAsia="ja-JP"/>
        </w:rPr>
        <w:t>私達は、ヨーロッパの大自然と、神聖によって繋がり合っています。</w:t>
      </w:r>
    </w:p>
    <w:p w14:paraId="779D9DE6" w14:textId="77A1C18B" w:rsidR="00683463" w:rsidRPr="000D780F" w:rsidRDefault="0018608D">
      <w:pPr>
        <w:rPr>
          <w:color w:val="7030A0"/>
          <w:sz w:val="36"/>
          <w:szCs w:val="36"/>
          <w:lang w:eastAsia="ja-JP"/>
        </w:rPr>
      </w:pPr>
      <w:r w:rsidRPr="000D780F">
        <w:rPr>
          <w:b/>
          <w:color w:val="7030A0"/>
          <w:sz w:val="36"/>
          <w:szCs w:val="36"/>
          <w:lang w:eastAsia="ja-JP"/>
        </w:rPr>
        <w:t>水、空気、風、大地、山、生き物など、ヨーロッパのすべての大自然に、心からの感謝を捧げるとともに、宇宙神の光を送ります</w:t>
      </w:r>
      <w:r w:rsidR="009E4085" w:rsidRPr="000D780F">
        <w:rPr>
          <w:b/>
          <w:color w:val="7030A0"/>
          <w:sz w:val="36"/>
          <w:szCs w:val="36"/>
          <w:lang w:eastAsia="ja-JP"/>
        </w:rPr>
        <w:t>。</w:t>
      </w:r>
    </w:p>
    <w:p w14:paraId="44A0AFC8" w14:textId="77777777" w:rsidR="000F7960" w:rsidRDefault="000F7960" w:rsidP="000F7960">
      <w:pPr>
        <w:spacing w:afterLines="50" w:line="360" w:lineRule="exact"/>
        <w:rPr>
          <w:lang w:eastAsia="ja-JP"/>
        </w:rPr>
      </w:pPr>
      <w:r>
        <w:rPr>
          <w:sz w:val="20"/>
          <w:lang w:eastAsia="ja-JP"/>
        </w:rPr>
        <w:t>&lt;神聖復活の印を一回&gt;</w:t>
      </w:r>
      <w:r>
        <w:rPr>
          <w:lang w:eastAsia="ja-JP"/>
        </w:rPr>
        <w:br/>
      </w:r>
      <w:r>
        <w:rPr>
          <w:sz w:val="20"/>
          <w:lang w:eastAsia="ja-JP"/>
        </w:rPr>
        <w:t>（※14秒間、お祈りする）</w:t>
      </w:r>
    </w:p>
    <w:p w14:paraId="370DD8BC" w14:textId="7567FA0D" w:rsidR="00683463" w:rsidRDefault="0018608D">
      <w:pPr>
        <w:rPr>
          <w:lang w:eastAsia="ja-JP"/>
        </w:rPr>
      </w:pPr>
      <w:r>
        <w:rPr>
          <w:b/>
          <w:color w:val="C00000"/>
          <w:lang w:eastAsia="ja-JP"/>
        </w:rPr>
        <w:t>永野：</w:t>
      </w:r>
      <w:r>
        <w:rPr>
          <w:b/>
          <w:lang w:eastAsia="ja-JP"/>
        </w:rPr>
        <w:t>、ありがとうございます。</w:t>
      </w:r>
    </w:p>
    <w:p w14:paraId="29407DB0" w14:textId="77777777" w:rsidR="00683463" w:rsidRDefault="0018608D">
      <w:pPr>
        <w:pStyle w:val="31"/>
        <w:spacing w:before="0" w:after="120"/>
        <w:rPr>
          <w:lang w:eastAsia="ja-JP"/>
        </w:rPr>
      </w:pPr>
      <w:r>
        <w:rPr>
          <w:rFonts w:ascii="メイリオ" w:eastAsia="メイリオ" w:hAnsi="メイリオ"/>
          <w:lang w:eastAsia="ja-JP"/>
        </w:rPr>
        <w:t>3-4. 中東の大自然への祈り</w:t>
      </w:r>
    </w:p>
    <w:p w14:paraId="2A22972A" w14:textId="77777777" w:rsidR="00683463" w:rsidRDefault="0018608D">
      <w:pPr>
        <w:rPr>
          <w:lang w:eastAsia="ja-JP"/>
        </w:rPr>
      </w:pPr>
      <w:r>
        <w:rPr>
          <w:b/>
          <w:color w:val="C00000"/>
          <w:lang w:eastAsia="ja-JP"/>
        </w:rPr>
        <w:t>永野：</w:t>
      </w:r>
      <w:r>
        <w:rPr>
          <w:b/>
          <w:lang w:eastAsia="ja-JP"/>
        </w:rPr>
        <w:t>次は、中東の大自然へのお祈りです。</w:t>
      </w:r>
    </w:p>
    <w:p w14:paraId="0C0DF204" w14:textId="2F54FE5B" w:rsidR="00683463" w:rsidRPr="000D780F" w:rsidRDefault="0018608D">
      <w:pPr>
        <w:rPr>
          <w:color w:val="7030A0"/>
          <w:sz w:val="36"/>
          <w:szCs w:val="36"/>
          <w:lang w:eastAsia="ja-JP"/>
        </w:rPr>
      </w:pPr>
      <w:r>
        <w:rPr>
          <w:b/>
          <w:color w:val="C00000"/>
          <w:lang w:eastAsia="ja-JP"/>
        </w:rPr>
        <w:t>枝廣</w:t>
      </w:r>
      <w:r w:rsidR="00A357B7">
        <w:rPr>
          <w:b/>
          <w:color w:val="C00000"/>
          <w:lang w:eastAsia="ja-JP"/>
        </w:rPr>
        <w:t>：</w:t>
      </w:r>
      <w:r w:rsidRPr="000D780F">
        <w:rPr>
          <w:b/>
          <w:color w:val="7030A0"/>
          <w:sz w:val="36"/>
          <w:szCs w:val="36"/>
          <w:lang w:eastAsia="ja-JP"/>
        </w:rPr>
        <w:t>私達は、中東の大自然と、神聖によって繋がり合っています。</w:t>
      </w:r>
    </w:p>
    <w:p w14:paraId="0E0A2912" w14:textId="51B8309B" w:rsidR="00683463" w:rsidRPr="000D780F" w:rsidRDefault="0018608D">
      <w:pPr>
        <w:rPr>
          <w:color w:val="7030A0"/>
          <w:sz w:val="36"/>
          <w:szCs w:val="36"/>
          <w:lang w:eastAsia="ja-JP"/>
        </w:rPr>
      </w:pPr>
      <w:r w:rsidRPr="000D780F">
        <w:rPr>
          <w:b/>
          <w:color w:val="7030A0"/>
          <w:sz w:val="36"/>
          <w:szCs w:val="36"/>
          <w:lang w:eastAsia="ja-JP"/>
        </w:rPr>
        <w:t>水、空気、風、大地、山、生き物など、中東のすべての大自然に、心からの感謝を捧げるとともに、宇宙神の光を送ります</w:t>
      </w:r>
      <w:r w:rsidR="009E4085" w:rsidRPr="000D780F">
        <w:rPr>
          <w:b/>
          <w:color w:val="7030A0"/>
          <w:sz w:val="36"/>
          <w:szCs w:val="36"/>
          <w:lang w:eastAsia="ja-JP"/>
        </w:rPr>
        <w:t>。</w:t>
      </w:r>
    </w:p>
    <w:p w14:paraId="00A2E32B" w14:textId="77777777" w:rsidR="000F7960" w:rsidRDefault="000F7960" w:rsidP="000F7960">
      <w:pPr>
        <w:spacing w:afterLines="50" w:line="360" w:lineRule="exact"/>
        <w:rPr>
          <w:lang w:eastAsia="ja-JP"/>
        </w:rPr>
      </w:pPr>
      <w:r>
        <w:rPr>
          <w:sz w:val="20"/>
          <w:lang w:eastAsia="ja-JP"/>
        </w:rPr>
        <w:t>&lt;神聖復活の印を一回&gt;</w:t>
      </w:r>
      <w:r>
        <w:rPr>
          <w:lang w:eastAsia="ja-JP"/>
        </w:rPr>
        <w:br/>
      </w:r>
      <w:r>
        <w:rPr>
          <w:sz w:val="20"/>
          <w:lang w:eastAsia="ja-JP"/>
        </w:rPr>
        <w:t>（※14秒間、お祈りする）</w:t>
      </w:r>
    </w:p>
    <w:p w14:paraId="234E48BD" w14:textId="4928CA59" w:rsidR="00683463" w:rsidRDefault="0018608D">
      <w:pPr>
        <w:rPr>
          <w:lang w:eastAsia="ja-JP"/>
        </w:rPr>
      </w:pPr>
      <w:r>
        <w:rPr>
          <w:b/>
          <w:color w:val="C00000"/>
          <w:lang w:eastAsia="ja-JP"/>
        </w:rPr>
        <w:t>永野：</w:t>
      </w:r>
      <w:r>
        <w:rPr>
          <w:b/>
          <w:lang w:eastAsia="ja-JP"/>
        </w:rPr>
        <w:t>、ありがとうございます。</w:t>
      </w:r>
    </w:p>
    <w:p w14:paraId="0D4945BE" w14:textId="77777777" w:rsidR="00683463" w:rsidRDefault="0018608D">
      <w:pPr>
        <w:pStyle w:val="31"/>
        <w:spacing w:before="0" w:after="120"/>
        <w:rPr>
          <w:lang w:eastAsia="ja-JP"/>
        </w:rPr>
      </w:pPr>
      <w:r>
        <w:rPr>
          <w:rFonts w:ascii="メイリオ" w:eastAsia="メイリオ" w:hAnsi="メイリオ"/>
          <w:lang w:eastAsia="ja-JP"/>
        </w:rPr>
        <w:t>3-5. アフリカの大自然への祈り</w:t>
      </w:r>
    </w:p>
    <w:p w14:paraId="4F053DA6" w14:textId="77777777" w:rsidR="00683463" w:rsidRDefault="0018608D">
      <w:pPr>
        <w:rPr>
          <w:lang w:eastAsia="ja-JP"/>
        </w:rPr>
      </w:pPr>
      <w:r>
        <w:rPr>
          <w:b/>
          <w:color w:val="C00000"/>
          <w:lang w:eastAsia="ja-JP"/>
        </w:rPr>
        <w:t>永野：</w:t>
      </w:r>
      <w:r>
        <w:rPr>
          <w:b/>
          <w:lang w:eastAsia="ja-JP"/>
        </w:rPr>
        <w:t>次は、アフリカの大自然へのお祈りです。</w:t>
      </w:r>
    </w:p>
    <w:p w14:paraId="171AE8EA" w14:textId="4C4CD0AD" w:rsidR="00683463" w:rsidRPr="000D780F" w:rsidRDefault="0018608D">
      <w:pPr>
        <w:rPr>
          <w:color w:val="7030A0"/>
          <w:sz w:val="36"/>
          <w:szCs w:val="36"/>
          <w:lang w:eastAsia="ja-JP"/>
        </w:rPr>
      </w:pPr>
      <w:r>
        <w:rPr>
          <w:b/>
          <w:color w:val="C00000"/>
          <w:lang w:eastAsia="ja-JP"/>
        </w:rPr>
        <w:lastRenderedPageBreak/>
        <w:t>枝廣</w:t>
      </w:r>
      <w:r w:rsidR="00A357B7">
        <w:rPr>
          <w:b/>
          <w:color w:val="C00000"/>
          <w:lang w:eastAsia="ja-JP"/>
        </w:rPr>
        <w:t>：</w:t>
      </w:r>
      <w:r w:rsidRPr="000D780F">
        <w:rPr>
          <w:b/>
          <w:color w:val="7030A0"/>
          <w:sz w:val="36"/>
          <w:szCs w:val="36"/>
          <w:lang w:eastAsia="ja-JP"/>
        </w:rPr>
        <w:t>私達は、アフリカの大自然と、神聖によって繋がり合っています。</w:t>
      </w:r>
    </w:p>
    <w:p w14:paraId="7E662A27" w14:textId="4B01EBA2" w:rsidR="00683463" w:rsidRPr="000D780F" w:rsidRDefault="0018608D">
      <w:pPr>
        <w:rPr>
          <w:color w:val="7030A0"/>
          <w:sz w:val="36"/>
          <w:szCs w:val="36"/>
          <w:lang w:eastAsia="ja-JP"/>
        </w:rPr>
      </w:pPr>
      <w:r w:rsidRPr="000D780F">
        <w:rPr>
          <w:b/>
          <w:color w:val="7030A0"/>
          <w:sz w:val="36"/>
          <w:szCs w:val="36"/>
          <w:lang w:eastAsia="ja-JP"/>
        </w:rPr>
        <w:t>水、空気、風、大地、山、生き物など、アフリカのすべての大自然に、心からの感謝を捧げるとともに、宇宙神の光を送ります</w:t>
      </w:r>
      <w:r w:rsidR="009E4085" w:rsidRPr="000D780F">
        <w:rPr>
          <w:b/>
          <w:color w:val="7030A0"/>
          <w:sz w:val="36"/>
          <w:szCs w:val="36"/>
          <w:lang w:eastAsia="ja-JP"/>
        </w:rPr>
        <w:t>。</w:t>
      </w:r>
    </w:p>
    <w:p w14:paraId="54656D52" w14:textId="77777777" w:rsidR="000F7960" w:rsidRDefault="000F7960" w:rsidP="000F7960">
      <w:pPr>
        <w:spacing w:afterLines="50" w:line="360" w:lineRule="exact"/>
        <w:rPr>
          <w:lang w:eastAsia="ja-JP"/>
        </w:rPr>
      </w:pPr>
      <w:r>
        <w:rPr>
          <w:sz w:val="20"/>
          <w:lang w:eastAsia="ja-JP"/>
        </w:rPr>
        <w:t>&lt;神聖復活の印を一回&gt;</w:t>
      </w:r>
      <w:r>
        <w:rPr>
          <w:lang w:eastAsia="ja-JP"/>
        </w:rPr>
        <w:br/>
      </w:r>
      <w:r>
        <w:rPr>
          <w:sz w:val="20"/>
          <w:lang w:eastAsia="ja-JP"/>
        </w:rPr>
        <w:t>（※14秒間、お祈りする）</w:t>
      </w:r>
    </w:p>
    <w:p w14:paraId="3C9BB316" w14:textId="77777777" w:rsidR="00683463" w:rsidRDefault="0018608D">
      <w:pPr>
        <w:rPr>
          <w:lang w:eastAsia="ja-JP"/>
        </w:rPr>
      </w:pPr>
      <w:r>
        <w:rPr>
          <w:sz w:val="20"/>
          <w:lang w:eastAsia="ja-JP"/>
        </w:rPr>
        <w:t>（※14秒間、お祈りする）</w:t>
      </w:r>
    </w:p>
    <w:p w14:paraId="3C322A0F" w14:textId="5824F054" w:rsidR="00683463" w:rsidRDefault="0018608D">
      <w:pPr>
        <w:rPr>
          <w:lang w:eastAsia="ja-JP"/>
        </w:rPr>
      </w:pPr>
      <w:r>
        <w:rPr>
          <w:b/>
          <w:color w:val="C00000"/>
          <w:lang w:eastAsia="ja-JP"/>
        </w:rPr>
        <w:t>永野：</w:t>
      </w:r>
      <w:r>
        <w:rPr>
          <w:b/>
          <w:lang w:eastAsia="ja-JP"/>
        </w:rPr>
        <w:t>、ありがとうございます。</w:t>
      </w:r>
    </w:p>
    <w:p w14:paraId="6B845DD5" w14:textId="77777777" w:rsidR="00683463" w:rsidRDefault="0018608D">
      <w:pPr>
        <w:pStyle w:val="31"/>
        <w:spacing w:before="0" w:after="120"/>
        <w:rPr>
          <w:lang w:eastAsia="ja-JP"/>
        </w:rPr>
      </w:pPr>
      <w:r>
        <w:rPr>
          <w:rFonts w:ascii="メイリオ" w:eastAsia="メイリオ" w:hAnsi="メイリオ"/>
          <w:lang w:eastAsia="ja-JP"/>
        </w:rPr>
        <w:t>3-6. アジアの大自然への祈り</w:t>
      </w:r>
    </w:p>
    <w:p w14:paraId="5010B328" w14:textId="77777777" w:rsidR="00683463" w:rsidRPr="00C06DD1" w:rsidRDefault="0018608D">
      <w:pPr>
        <w:rPr>
          <w:color w:val="7030A0"/>
          <w:sz w:val="36"/>
          <w:szCs w:val="36"/>
          <w:lang w:eastAsia="ja-JP"/>
        </w:rPr>
      </w:pPr>
      <w:r>
        <w:rPr>
          <w:b/>
          <w:color w:val="C00000"/>
          <w:lang w:eastAsia="ja-JP"/>
        </w:rPr>
        <w:t>永野：</w:t>
      </w:r>
      <w:r w:rsidRPr="00C06DD1">
        <w:rPr>
          <w:b/>
          <w:color w:val="7030A0"/>
          <w:sz w:val="36"/>
          <w:szCs w:val="36"/>
          <w:lang w:eastAsia="ja-JP"/>
        </w:rPr>
        <w:t>次は、アジアの大自然へのお祈りです。</w:t>
      </w:r>
    </w:p>
    <w:p w14:paraId="2BB5EC42" w14:textId="086C2502" w:rsidR="00683463" w:rsidRPr="00C06DD1" w:rsidRDefault="0018608D">
      <w:pPr>
        <w:rPr>
          <w:color w:val="7030A0"/>
          <w:sz w:val="36"/>
          <w:szCs w:val="36"/>
          <w:lang w:eastAsia="ja-JP"/>
        </w:rPr>
      </w:pPr>
      <w:r w:rsidRPr="00C06DD1">
        <w:rPr>
          <w:b/>
          <w:color w:val="C00000"/>
          <w:sz w:val="36"/>
          <w:szCs w:val="36"/>
          <w:lang w:eastAsia="ja-JP"/>
        </w:rPr>
        <w:t>枝廣</w:t>
      </w:r>
      <w:r w:rsidR="00A357B7" w:rsidRPr="00C06DD1">
        <w:rPr>
          <w:b/>
          <w:color w:val="C00000"/>
          <w:sz w:val="36"/>
          <w:szCs w:val="36"/>
          <w:lang w:eastAsia="ja-JP"/>
        </w:rPr>
        <w:t>：</w:t>
      </w:r>
      <w:r w:rsidRPr="00C06DD1">
        <w:rPr>
          <w:b/>
          <w:color w:val="7030A0"/>
          <w:sz w:val="36"/>
          <w:szCs w:val="36"/>
          <w:lang w:eastAsia="ja-JP"/>
        </w:rPr>
        <w:t>私達は、アジアの大自然と、神聖によって繋がり合っています。</w:t>
      </w:r>
    </w:p>
    <w:p w14:paraId="7D357AF0" w14:textId="21AEB515" w:rsidR="00683463" w:rsidRPr="00C06DD1" w:rsidRDefault="0018608D">
      <w:pPr>
        <w:rPr>
          <w:color w:val="7030A0"/>
          <w:sz w:val="36"/>
          <w:szCs w:val="36"/>
          <w:lang w:eastAsia="ja-JP"/>
        </w:rPr>
      </w:pPr>
      <w:r w:rsidRPr="00C06DD1">
        <w:rPr>
          <w:b/>
          <w:color w:val="7030A0"/>
          <w:sz w:val="36"/>
          <w:szCs w:val="36"/>
          <w:lang w:eastAsia="ja-JP"/>
        </w:rPr>
        <w:t>水、空気、風、大地、山、生き物など、アジアのすべての大自然に、心からの感謝を捧げるとともに、宇宙神の光を送ります</w:t>
      </w:r>
      <w:r w:rsidR="009E4085" w:rsidRPr="00C06DD1">
        <w:rPr>
          <w:b/>
          <w:color w:val="7030A0"/>
          <w:sz w:val="36"/>
          <w:szCs w:val="36"/>
          <w:lang w:eastAsia="ja-JP"/>
        </w:rPr>
        <w:t>。</w:t>
      </w:r>
    </w:p>
    <w:p w14:paraId="674532CA" w14:textId="77777777" w:rsidR="000F7960" w:rsidRDefault="000F7960" w:rsidP="000F7960">
      <w:pPr>
        <w:spacing w:afterLines="50" w:line="360" w:lineRule="exact"/>
        <w:rPr>
          <w:lang w:eastAsia="ja-JP"/>
        </w:rPr>
      </w:pPr>
      <w:r>
        <w:rPr>
          <w:sz w:val="20"/>
          <w:lang w:eastAsia="ja-JP"/>
        </w:rPr>
        <w:t>&lt;神聖復活の印を一回&gt;</w:t>
      </w:r>
      <w:r>
        <w:rPr>
          <w:lang w:eastAsia="ja-JP"/>
        </w:rPr>
        <w:br/>
      </w:r>
      <w:r>
        <w:rPr>
          <w:sz w:val="20"/>
          <w:lang w:eastAsia="ja-JP"/>
        </w:rPr>
        <w:t>（※14秒間、お祈りする）</w:t>
      </w:r>
    </w:p>
    <w:p w14:paraId="74227797" w14:textId="28FD34CE" w:rsidR="00683463" w:rsidRDefault="0018608D">
      <w:pPr>
        <w:rPr>
          <w:lang w:eastAsia="ja-JP"/>
        </w:rPr>
      </w:pPr>
      <w:r>
        <w:rPr>
          <w:b/>
          <w:color w:val="C00000"/>
          <w:lang w:eastAsia="ja-JP"/>
        </w:rPr>
        <w:t>永野：</w:t>
      </w:r>
      <w:r>
        <w:rPr>
          <w:b/>
          <w:lang w:eastAsia="ja-JP"/>
        </w:rPr>
        <w:t>、ありがとうございます。</w:t>
      </w:r>
    </w:p>
    <w:p w14:paraId="6952E1C0" w14:textId="77777777" w:rsidR="00683463" w:rsidRDefault="0018608D">
      <w:pPr>
        <w:pStyle w:val="31"/>
        <w:spacing w:before="0" w:after="120"/>
        <w:rPr>
          <w:lang w:eastAsia="ja-JP"/>
        </w:rPr>
      </w:pPr>
      <w:r>
        <w:rPr>
          <w:rFonts w:ascii="メイリオ" w:eastAsia="メイリオ" w:hAnsi="メイリオ"/>
          <w:lang w:eastAsia="ja-JP"/>
        </w:rPr>
        <w:t>3-7. オセアニアの大自然への祈り</w:t>
      </w:r>
    </w:p>
    <w:p w14:paraId="2BAB735E" w14:textId="77777777" w:rsidR="00683463" w:rsidRDefault="0018608D">
      <w:pPr>
        <w:rPr>
          <w:lang w:eastAsia="ja-JP"/>
        </w:rPr>
      </w:pPr>
      <w:r>
        <w:rPr>
          <w:b/>
          <w:color w:val="C00000"/>
          <w:lang w:eastAsia="ja-JP"/>
        </w:rPr>
        <w:t>永野：</w:t>
      </w:r>
      <w:r>
        <w:rPr>
          <w:b/>
          <w:lang w:eastAsia="ja-JP"/>
        </w:rPr>
        <w:t>次は、オセアニアの大自然へのお祈りです。</w:t>
      </w:r>
    </w:p>
    <w:p w14:paraId="6B75B736" w14:textId="0F14E621" w:rsidR="00683463" w:rsidRPr="00C06DD1" w:rsidRDefault="0018608D">
      <w:pPr>
        <w:rPr>
          <w:color w:val="7030A0"/>
          <w:sz w:val="36"/>
          <w:szCs w:val="36"/>
          <w:lang w:eastAsia="ja-JP"/>
        </w:rPr>
      </w:pPr>
      <w:r>
        <w:rPr>
          <w:b/>
          <w:color w:val="C00000"/>
          <w:lang w:eastAsia="ja-JP"/>
        </w:rPr>
        <w:t>枝廣</w:t>
      </w:r>
      <w:r w:rsidR="00A357B7">
        <w:rPr>
          <w:b/>
          <w:color w:val="C00000"/>
          <w:lang w:eastAsia="ja-JP"/>
        </w:rPr>
        <w:t>：</w:t>
      </w:r>
      <w:r w:rsidRPr="00C06DD1">
        <w:rPr>
          <w:b/>
          <w:color w:val="7030A0"/>
          <w:sz w:val="36"/>
          <w:szCs w:val="36"/>
          <w:lang w:eastAsia="ja-JP"/>
        </w:rPr>
        <w:t>私達は、オセアニアの大自然と、神聖によって繋がり合っています。</w:t>
      </w:r>
    </w:p>
    <w:p w14:paraId="1E027932" w14:textId="37EFCC13" w:rsidR="00683463" w:rsidRPr="00C06DD1" w:rsidRDefault="0018608D">
      <w:pPr>
        <w:rPr>
          <w:color w:val="7030A0"/>
          <w:sz w:val="36"/>
          <w:szCs w:val="36"/>
          <w:lang w:eastAsia="ja-JP"/>
        </w:rPr>
      </w:pPr>
      <w:r w:rsidRPr="00C06DD1">
        <w:rPr>
          <w:b/>
          <w:color w:val="7030A0"/>
          <w:sz w:val="36"/>
          <w:szCs w:val="36"/>
          <w:lang w:eastAsia="ja-JP"/>
        </w:rPr>
        <w:t>水、空気、風、大地、山、生き物など、オセアニアのすべての大自然に、心からの感謝を捧げるとともに、宇宙神の光を送ります</w:t>
      </w:r>
      <w:r w:rsidR="009E4085" w:rsidRPr="00C06DD1">
        <w:rPr>
          <w:b/>
          <w:color w:val="7030A0"/>
          <w:sz w:val="36"/>
          <w:szCs w:val="36"/>
          <w:lang w:eastAsia="ja-JP"/>
        </w:rPr>
        <w:t>。</w:t>
      </w:r>
    </w:p>
    <w:p w14:paraId="30BA09B7" w14:textId="77777777" w:rsidR="000F7960" w:rsidRDefault="000F7960" w:rsidP="000F7960">
      <w:pPr>
        <w:spacing w:afterLines="50" w:line="360" w:lineRule="exact"/>
        <w:rPr>
          <w:lang w:eastAsia="ja-JP"/>
        </w:rPr>
      </w:pPr>
      <w:r>
        <w:rPr>
          <w:sz w:val="20"/>
          <w:lang w:eastAsia="ja-JP"/>
        </w:rPr>
        <w:t>&lt;神聖復活の印を一回&gt;</w:t>
      </w:r>
      <w:r>
        <w:rPr>
          <w:lang w:eastAsia="ja-JP"/>
        </w:rPr>
        <w:br/>
      </w:r>
      <w:r>
        <w:rPr>
          <w:sz w:val="20"/>
          <w:lang w:eastAsia="ja-JP"/>
        </w:rPr>
        <w:t>（※14秒間、お祈りする）</w:t>
      </w:r>
    </w:p>
    <w:p w14:paraId="50576E3F" w14:textId="330E3141" w:rsidR="00683463" w:rsidRDefault="0018608D">
      <w:pPr>
        <w:rPr>
          <w:lang w:eastAsia="ja-JP"/>
        </w:rPr>
      </w:pPr>
      <w:r>
        <w:rPr>
          <w:b/>
          <w:color w:val="C00000"/>
          <w:lang w:eastAsia="ja-JP"/>
        </w:rPr>
        <w:t>永野：</w:t>
      </w:r>
      <w:r>
        <w:rPr>
          <w:b/>
          <w:lang w:eastAsia="ja-JP"/>
        </w:rPr>
        <w:t>、ありがとうございます。</w:t>
      </w:r>
    </w:p>
    <w:p w14:paraId="452D4226" w14:textId="77777777" w:rsidR="00683463" w:rsidRDefault="0018608D">
      <w:pPr>
        <w:pStyle w:val="31"/>
        <w:spacing w:before="0" w:after="120"/>
        <w:rPr>
          <w:lang w:eastAsia="ja-JP"/>
        </w:rPr>
      </w:pPr>
      <w:r>
        <w:rPr>
          <w:rFonts w:ascii="メイリオ" w:eastAsia="メイリオ" w:hAnsi="メイリオ"/>
          <w:lang w:eastAsia="ja-JP"/>
        </w:rPr>
        <w:t>3-8. その他のすべての地域の大自然への祈り</w:t>
      </w:r>
    </w:p>
    <w:p w14:paraId="744F8EC8" w14:textId="77777777" w:rsidR="00683463" w:rsidRDefault="0018608D">
      <w:pPr>
        <w:rPr>
          <w:lang w:eastAsia="ja-JP"/>
        </w:rPr>
      </w:pPr>
      <w:r>
        <w:rPr>
          <w:b/>
          <w:color w:val="C00000"/>
          <w:lang w:eastAsia="ja-JP"/>
        </w:rPr>
        <w:t>永野：</w:t>
      </w:r>
      <w:r>
        <w:rPr>
          <w:b/>
          <w:lang w:eastAsia="ja-JP"/>
        </w:rPr>
        <w:t>次は、その他のすべての地域の大自然へのお祈りです。</w:t>
      </w:r>
    </w:p>
    <w:p w14:paraId="2B258CD6" w14:textId="6F8C8A45" w:rsidR="00683463" w:rsidRPr="00C06DD1" w:rsidRDefault="0018608D">
      <w:pPr>
        <w:rPr>
          <w:color w:val="7030A0"/>
          <w:sz w:val="36"/>
          <w:szCs w:val="36"/>
          <w:lang w:eastAsia="ja-JP"/>
        </w:rPr>
      </w:pPr>
      <w:r>
        <w:rPr>
          <w:b/>
          <w:color w:val="C00000"/>
          <w:lang w:eastAsia="ja-JP"/>
        </w:rPr>
        <w:lastRenderedPageBreak/>
        <w:t>枝廣</w:t>
      </w:r>
      <w:r w:rsidR="00A357B7">
        <w:rPr>
          <w:b/>
          <w:color w:val="C00000"/>
          <w:lang w:eastAsia="ja-JP"/>
        </w:rPr>
        <w:t>：</w:t>
      </w:r>
      <w:r w:rsidRPr="00C06DD1">
        <w:rPr>
          <w:b/>
          <w:color w:val="7030A0"/>
          <w:sz w:val="36"/>
          <w:szCs w:val="36"/>
          <w:lang w:eastAsia="ja-JP"/>
        </w:rPr>
        <w:t>私達は、その他のすべての地域の大自然と、神聖によって繋がり合っています。</w:t>
      </w:r>
    </w:p>
    <w:p w14:paraId="5A98C316" w14:textId="6D7F7CF1" w:rsidR="00683463" w:rsidRPr="00C06DD1" w:rsidRDefault="0018608D">
      <w:pPr>
        <w:rPr>
          <w:color w:val="7030A0"/>
          <w:sz w:val="36"/>
          <w:szCs w:val="36"/>
          <w:lang w:eastAsia="ja-JP"/>
        </w:rPr>
      </w:pPr>
      <w:r w:rsidRPr="00C06DD1">
        <w:rPr>
          <w:b/>
          <w:color w:val="7030A0"/>
          <w:sz w:val="36"/>
          <w:szCs w:val="36"/>
          <w:lang w:eastAsia="ja-JP"/>
        </w:rPr>
        <w:t>水、空気、風、大地、山、生き物など、その他のすべての地域の大自然に、心からの感謝を捧げるとともに、宇宙神の光を送ります</w:t>
      </w:r>
      <w:r w:rsidR="009E4085" w:rsidRPr="00C06DD1">
        <w:rPr>
          <w:b/>
          <w:color w:val="7030A0"/>
          <w:sz w:val="36"/>
          <w:szCs w:val="36"/>
          <w:lang w:eastAsia="ja-JP"/>
        </w:rPr>
        <w:t>。</w:t>
      </w:r>
    </w:p>
    <w:p w14:paraId="369F6461" w14:textId="77777777" w:rsidR="000F7960" w:rsidRDefault="000F7960" w:rsidP="000F7960">
      <w:pPr>
        <w:spacing w:afterLines="50" w:line="360" w:lineRule="exact"/>
        <w:rPr>
          <w:lang w:eastAsia="ja-JP"/>
        </w:rPr>
      </w:pPr>
      <w:r>
        <w:rPr>
          <w:sz w:val="20"/>
          <w:lang w:eastAsia="ja-JP"/>
        </w:rPr>
        <w:t>&lt;神聖復活の印を一回&gt;</w:t>
      </w:r>
      <w:r>
        <w:rPr>
          <w:lang w:eastAsia="ja-JP"/>
        </w:rPr>
        <w:br/>
      </w:r>
      <w:r>
        <w:rPr>
          <w:sz w:val="20"/>
          <w:lang w:eastAsia="ja-JP"/>
        </w:rPr>
        <w:t>（※14秒間、お祈りする）</w:t>
      </w:r>
    </w:p>
    <w:p w14:paraId="2D01BD59" w14:textId="0E9B15CF" w:rsidR="00683463" w:rsidRDefault="0018608D">
      <w:pPr>
        <w:rPr>
          <w:lang w:eastAsia="ja-JP"/>
        </w:rPr>
      </w:pPr>
      <w:r>
        <w:rPr>
          <w:b/>
          <w:color w:val="C00000"/>
          <w:lang w:eastAsia="ja-JP"/>
        </w:rPr>
        <w:t>永野：</w:t>
      </w:r>
      <w:r>
        <w:rPr>
          <w:b/>
          <w:lang w:eastAsia="ja-JP"/>
        </w:rPr>
        <w:t>、ありがとうございます。</w:t>
      </w:r>
    </w:p>
    <w:p w14:paraId="36C9B834" w14:textId="77777777" w:rsidR="00683463" w:rsidRDefault="0018608D">
      <w:pPr>
        <w:rPr>
          <w:lang w:eastAsia="ja-JP"/>
        </w:rPr>
      </w:pPr>
      <w:r>
        <w:rPr>
          <w:b/>
          <w:sz w:val="22"/>
          <w:lang w:eastAsia="ja-JP"/>
        </w:rPr>
        <w:t>***********************************</w:t>
      </w:r>
    </w:p>
    <w:p w14:paraId="73AC778F" w14:textId="77777777" w:rsidR="00683463" w:rsidRDefault="0018608D" w:rsidP="00A3176C">
      <w:pPr>
        <w:pStyle w:val="21"/>
      </w:pPr>
      <w:r>
        <w:t>4. 人類神聖復活の祈り</w:t>
      </w:r>
    </w:p>
    <w:p w14:paraId="3A738C88" w14:textId="77777777" w:rsidR="00683463" w:rsidRDefault="0018608D">
      <w:pPr>
        <w:rPr>
          <w:lang w:eastAsia="ja-JP"/>
        </w:rPr>
      </w:pPr>
      <w:r>
        <w:rPr>
          <w:b/>
          <w:color w:val="C00000"/>
          <w:lang w:eastAsia="ja-JP"/>
        </w:rPr>
        <w:t>枝廣：</w:t>
      </w:r>
      <w:r>
        <w:rPr>
          <w:b/>
          <w:lang w:eastAsia="ja-JP"/>
        </w:rPr>
        <w:t>それでは最後に、人類の神聖復活へ向けて、心を込めて神聖復活の印を1回組みます。</w:t>
      </w:r>
    </w:p>
    <w:p w14:paraId="7DE30050" w14:textId="77777777" w:rsidR="00683463" w:rsidRDefault="0018608D">
      <w:pPr>
        <w:rPr>
          <w:lang w:eastAsia="ja-JP"/>
        </w:rPr>
      </w:pPr>
      <w:r>
        <w:rPr>
          <w:b/>
          <w:lang w:eastAsia="ja-JP"/>
        </w:rPr>
        <w:t>印を組み終わりましたら、そのまま目を閉じてお祈りします。</w:t>
      </w:r>
    </w:p>
    <w:p w14:paraId="08900523" w14:textId="77777777" w:rsidR="00683463" w:rsidRPr="00C06DD1" w:rsidRDefault="0018608D" w:rsidP="00C06DD1">
      <w:pPr>
        <w:ind w:leftChars="100" w:left="320"/>
        <w:rPr>
          <w:color w:val="7030A0"/>
          <w:sz w:val="36"/>
          <w:szCs w:val="36"/>
          <w:lang w:eastAsia="ja-JP"/>
        </w:rPr>
      </w:pPr>
      <w:r w:rsidRPr="00C06DD1">
        <w:rPr>
          <w:b/>
          <w:color w:val="7030A0"/>
          <w:sz w:val="36"/>
          <w:szCs w:val="36"/>
          <w:lang w:eastAsia="ja-JP"/>
        </w:rPr>
        <w:t>世界人類が平和でありますように。</w:t>
      </w:r>
      <w:r w:rsidRPr="00C06DD1">
        <w:rPr>
          <w:b/>
          <w:color w:val="7030A0"/>
          <w:sz w:val="36"/>
          <w:szCs w:val="36"/>
          <w:lang w:eastAsia="ja-JP"/>
        </w:rPr>
        <w:br/>
        <w:t>人類の神聖復活、大成就。</w:t>
      </w:r>
    </w:p>
    <w:p w14:paraId="1821BDCC" w14:textId="6138CB57" w:rsidR="00683463" w:rsidRPr="00C06DD1" w:rsidRDefault="0018608D" w:rsidP="00C06DD1">
      <w:pPr>
        <w:ind w:leftChars="100" w:left="320"/>
        <w:rPr>
          <w:color w:val="7030A0"/>
          <w:sz w:val="36"/>
          <w:szCs w:val="36"/>
          <w:lang w:eastAsia="ja-JP"/>
        </w:rPr>
      </w:pPr>
      <w:r w:rsidRPr="00C06DD1">
        <w:rPr>
          <w:b/>
          <w:color w:val="7030A0"/>
          <w:sz w:val="36"/>
          <w:szCs w:val="36"/>
          <w:lang w:eastAsia="ja-JP"/>
        </w:rPr>
        <w:t>世界人類が平和でありますように。</w:t>
      </w:r>
      <w:r w:rsidRPr="00C06DD1">
        <w:rPr>
          <w:b/>
          <w:color w:val="7030A0"/>
          <w:sz w:val="36"/>
          <w:szCs w:val="36"/>
          <w:lang w:eastAsia="ja-JP"/>
        </w:rPr>
        <w:br/>
        <w:t>人類の神聖復活、大成就</w:t>
      </w:r>
      <w:r w:rsidR="009E4085" w:rsidRPr="00C06DD1">
        <w:rPr>
          <w:b/>
          <w:color w:val="7030A0"/>
          <w:sz w:val="36"/>
          <w:szCs w:val="36"/>
          <w:lang w:eastAsia="ja-JP"/>
        </w:rPr>
        <w:t>。</w:t>
      </w:r>
    </w:p>
    <w:p w14:paraId="53FB286F" w14:textId="77777777" w:rsidR="001A0A48" w:rsidRDefault="001A0A48" w:rsidP="001A0A48">
      <w:pPr>
        <w:spacing w:afterLines="50" w:line="360" w:lineRule="exact"/>
        <w:rPr>
          <w:lang w:eastAsia="ja-JP"/>
        </w:rPr>
      </w:pPr>
      <w:r>
        <w:rPr>
          <w:sz w:val="20"/>
          <w:lang w:eastAsia="ja-JP"/>
        </w:rPr>
        <w:t>&lt;神聖復活の印を一回&gt;</w:t>
      </w:r>
      <w:r>
        <w:rPr>
          <w:lang w:eastAsia="ja-JP"/>
        </w:rPr>
        <w:br/>
      </w:r>
      <w:r>
        <w:rPr>
          <w:sz w:val="20"/>
          <w:lang w:eastAsia="ja-JP"/>
        </w:rPr>
        <w:t>（※14秒間、お祈りする）</w:t>
      </w:r>
    </w:p>
    <w:p w14:paraId="6F40C4F5" w14:textId="77777777" w:rsidR="00683463" w:rsidRDefault="0018608D">
      <w:pPr>
        <w:rPr>
          <w:lang w:eastAsia="ja-JP"/>
        </w:rPr>
      </w:pPr>
      <w:r>
        <w:rPr>
          <w:b/>
          <w:color w:val="C00000"/>
          <w:lang w:eastAsia="ja-JP"/>
        </w:rPr>
        <w:t>枝廣：</w:t>
      </w:r>
      <w:r>
        <w:rPr>
          <w:b/>
          <w:lang w:eastAsia="ja-JP"/>
        </w:rPr>
        <w:t>ありがとうございました。</w:t>
      </w:r>
    </w:p>
    <w:p w14:paraId="22D0CE23" w14:textId="77777777" w:rsidR="00683463" w:rsidRDefault="0018608D">
      <w:pPr>
        <w:rPr>
          <w:lang w:eastAsia="ja-JP"/>
        </w:rPr>
      </w:pPr>
      <w:r>
        <w:rPr>
          <w:b/>
          <w:color w:val="C00000"/>
          <w:lang w:eastAsia="ja-JP"/>
        </w:rPr>
        <w:t>永野：</w:t>
      </w:r>
      <w:r>
        <w:rPr>
          <w:b/>
          <w:lang w:eastAsia="ja-JP"/>
        </w:rPr>
        <w:t>枝廣さん、ありがとうございました。</w:t>
      </w:r>
    </w:p>
    <w:p w14:paraId="3F80D42E" w14:textId="77777777" w:rsidR="00683463" w:rsidRDefault="0018608D" w:rsidP="00C06DD1">
      <w:pPr>
        <w:spacing w:beforeLines="100" w:before="240"/>
      </w:pPr>
      <w:proofErr w:type="spellStart"/>
      <w:r>
        <w:t>以上</w:t>
      </w:r>
      <w:proofErr w:type="spellEnd"/>
    </w:p>
    <w:sectPr w:rsidR="00683463" w:rsidSect="003952DA">
      <w:footerReference w:type="default" r:id="rId8"/>
      <w:pgSz w:w="12240" w:h="15840"/>
      <w:pgMar w:top="397" w:right="397" w:bottom="397" w:left="397" w:header="0" w:footer="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2047" w14:textId="77777777" w:rsidR="00464BC2" w:rsidRDefault="00464BC2" w:rsidP="00A3176C">
      <w:pPr>
        <w:spacing w:after="0" w:line="240" w:lineRule="auto"/>
      </w:pPr>
      <w:r>
        <w:separator/>
      </w:r>
    </w:p>
  </w:endnote>
  <w:endnote w:type="continuationSeparator" w:id="0">
    <w:p w14:paraId="5B1E34AA" w14:textId="77777777" w:rsidR="00464BC2" w:rsidRDefault="00464BC2" w:rsidP="00A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eastAsia="ja-JP"/>
      </w:rPr>
      <w:id w:val="311141349"/>
      <w:docPartObj>
        <w:docPartGallery w:val="Page Numbers (Bottom of Page)"/>
        <w:docPartUnique/>
      </w:docPartObj>
    </w:sdtPr>
    <w:sdtEndPr>
      <w:rPr>
        <w:lang w:val="en-US" w:eastAsia="en-US"/>
      </w:rPr>
    </w:sdtEndPr>
    <w:sdtContent>
      <w:p w14:paraId="744BE3D4" w14:textId="229A01D9" w:rsidR="001D3C9E" w:rsidRDefault="001D3C9E">
        <w:pPr>
          <w:pStyle w:val="a7"/>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eastAsia="ja-JP"/>
          </w:rPr>
          <w:t xml:space="preserve">p. </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Pr>
            <w:rFonts w:asciiTheme="majorHAnsi" w:eastAsiaTheme="majorEastAsia" w:hAnsiTheme="majorHAnsi" w:cstheme="majorBidi"/>
            <w:sz w:val="28"/>
            <w:szCs w:val="28"/>
            <w:lang w:val="ja-JP" w:eastAsia="ja-JP"/>
          </w:rPr>
          <w:t>2</w:t>
        </w:r>
        <w:r>
          <w:rPr>
            <w:rFonts w:asciiTheme="majorHAnsi" w:eastAsiaTheme="majorEastAsia" w:hAnsiTheme="majorHAnsi" w:cstheme="majorBidi"/>
            <w:sz w:val="28"/>
            <w:szCs w:val="28"/>
          </w:rPr>
          <w:fldChar w:fldCharType="end"/>
        </w:r>
      </w:p>
    </w:sdtContent>
  </w:sdt>
  <w:p w14:paraId="4AEDDD8D" w14:textId="77777777" w:rsidR="001D3C9E" w:rsidRDefault="001D3C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AEB2" w14:textId="77777777" w:rsidR="00464BC2" w:rsidRDefault="00464BC2" w:rsidP="00A3176C">
      <w:pPr>
        <w:spacing w:after="0" w:line="240" w:lineRule="auto"/>
      </w:pPr>
      <w:r>
        <w:separator/>
      </w:r>
    </w:p>
  </w:footnote>
  <w:footnote w:type="continuationSeparator" w:id="0">
    <w:p w14:paraId="1F0D7DEB" w14:textId="77777777" w:rsidR="00464BC2" w:rsidRDefault="00464BC2" w:rsidP="00A31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17071012">
    <w:abstractNumId w:val="8"/>
  </w:num>
  <w:num w:numId="2" w16cid:durableId="770779951">
    <w:abstractNumId w:val="6"/>
  </w:num>
  <w:num w:numId="3" w16cid:durableId="87894019">
    <w:abstractNumId w:val="5"/>
  </w:num>
  <w:num w:numId="4" w16cid:durableId="2003388464">
    <w:abstractNumId w:val="4"/>
  </w:num>
  <w:num w:numId="5" w16cid:durableId="496070640">
    <w:abstractNumId w:val="7"/>
  </w:num>
  <w:num w:numId="6" w16cid:durableId="2002157557">
    <w:abstractNumId w:val="3"/>
  </w:num>
  <w:num w:numId="7" w16cid:durableId="1773936172">
    <w:abstractNumId w:val="2"/>
  </w:num>
  <w:num w:numId="8" w16cid:durableId="1242326098">
    <w:abstractNumId w:val="1"/>
  </w:num>
  <w:num w:numId="9" w16cid:durableId="211304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revisionView w:comments="0" w:insDel="0" w:formatting="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780F"/>
    <w:rsid w:val="000F7960"/>
    <w:rsid w:val="0015074B"/>
    <w:rsid w:val="0018608D"/>
    <w:rsid w:val="001A0A48"/>
    <w:rsid w:val="001A6D10"/>
    <w:rsid w:val="001D3C9E"/>
    <w:rsid w:val="00261711"/>
    <w:rsid w:val="0029639D"/>
    <w:rsid w:val="00326F90"/>
    <w:rsid w:val="003952DA"/>
    <w:rsid w:val="00464BC2"/>
    <w:rsid w:val="00506603"/>
    <w:rsid w:val="00514047"/>
    <w:rsid w:val="00625D8C"/>
    <w:rsid w:val="00683463"/>
    <w:rsid w:val="006F3B9F"/>
    <w:rsid w:val="008C7486"/>
    <w:rsid w:val="00901C89"/>
    <w:rsid w:val="009E4085"/>
    <w:rsid w:val="009E6988"/>
    <w:rsid w:val="00A3176C"/>
    <w:rsid w:val="00A3528D"/>
    <w:rsid w:val="00A357B7"/>
    <w:rsid w:val="00A70BBC"/>
    <w:rsid w:val="00AA1D8D"/>
    <w:rsid w:val="00B47730"/>
    <w:rsid w:val="00BE6E18"/>
    <w:rsid w:val="00C06DD1"/>
    <w:rsid w:val="00CB0664"/>
    <w:rsid w:val="00D5695D"/>
    <w:rsid w:val="00E1636B"/>
    <w:rsid w:val="00E17481"/>
    <w:rsid w:val="00E30DA4"/>
    <w:rsid w:val="00EC1F36"/>
    <w:rsid w:val="00F9020F"/>
    <w:rsid w:val="00FB391D"/>
    <w:rsid w:val="00FC693F"/>
    <w:rsid w:val="00FD01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ACF6F100-14AE-4A3B-A3D0-9634347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line="460" w:lineRule="exact"/>
    </w:pPr>
    <w:rPr>
      <w:rFonts w:ascii="メイリオ" w:eastAsia="メイリオ" w:hAnsi="メイリオ"/>
      <w:sz w:val="32"/>
    </w:rPr>
  </w:style>
  <w:style w:type="paragraph" w:styleId="1">
    <w:name w:val="heading 1"/>
    <w:basedOn w:val="a1"/>
    <w:next w:val="a1"/>
    <w:link w:val="10"/>
    <w:uiPriority w:val="9"/>
    <w:qFormat/>
    <w:rsid w:val="00A3176C"/>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21">
    <w:name w:val="heading 2"/>
    <w:basedOn w:val="a1"/>
    <w:next w:val="a1"/>
    <w:link w:val="22"/>
    <w:uiPriority w:val="9"/>
    <w:unhideWhenUsed/>
    <w:qFormat/>
    <w:rsid w:val="00A3176C"/>
    <w:pPr>
      <w:keepNext/>
      <w:keepLines/>
      <w:outlineLvl w:val="1"/>
    </w:pPr>
    <w:rPr>
      <w:rFonts w:cstheme="majorBidi"/>
      <w:b/>
      <w:bCs/>
      <w:color w:val="4F81BD" w:themeColor="accent1"/>
      <w:sz w:val="36"/>
      <w:szCs w:val="26"/>
      <w:lang w:eastAsia="ja-JP"/>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A3176C"/>
    <w:rPr>
      <w:rFonts w:asciiTheme="majorHAnsi" w:eastAsiaTheme="majorEastAsia" w:hAnsiTheme="majorHAnsi" w:cstheme="majorBidi"/>
      <w:b/>
      <w:bCs/>
      <w:color w:val="365F91" w:themeColor="accent1" w:themeShade="BF"/>
      <w:sz w:val="40"/>
      <w:szCs w:val="28"/>
    </w:rPr>
  </w:style>
  <w:style w:type="character" w:customStyle="1" w:styleId="22">
    <w:name w:val="見出し 2 (文字)"/>
    <w:basedOn w:val="a2"/>
    <w:link w:val="21"/>
    <w:uiPriority w:val="9"/>
    <w:rsid w:val="00A3176C"/>
    <w:rPr>
      <w:rFonts w:ascii="メイリオ" w:eastAsia="メイリオ" w:hAnsi="メイリオ" w:cstheme="majorBidi"/>
      <w:b/>
      <w:bCs/>
      <w:color w:val="4F81BD" w:themeColor="accent1"/>
      <w:sz w:val="36"/>
      <w:szCs w:val="26"/>
      <w:lang w:eastAsia="ja-JP"/>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2636</Words>
  <Characters>2769</Characters>
  <Application>Microsoft Office Word</Application>
  <DocSecurity>0</DocSecurity>
  <Lines>120</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Divine Prayer Gathering ★</cp:lastModifiedBy>
  <cp:revision>23</cp:revision>
  <cp:lastPrinted>2026-04-03T03:10:00Z</cp:lastPrinted>
  <dcterms:created xsi:type="dcterms:W3CDTF">2013-12-23T23:15:00Z</dcterms:created>
  <dcterms:modified xsi:type="dcterms:W3CDTF">2026-04-03T03:10:00Z</dcterms:modified>
  <cp:category/>
</cp:coreProperties>
</file>